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19C1A" w14:textId="3131A923" w:rsidR="001837F1" w:rsidRDefault="00521592">
      <w:pPr>
        <w:pStyle w:val="Title"/>
      </w:pPr>
      <w:r>
        <w:t>Assignment Types and Planning Activity</w:t>
      </w:r>
    </w:p>
    <w:p w14:paraId="709E89DA" w14:textId="77777777" w:rsidR="001837F1" w:rsidRDefault="00521592">
      <w:r>
        <w:t>This activity is designed to help you get familiar with the types of assignments you might encounter at university and how to plan for them.</w:t>
      </w:r>
    </w:p>
    <w:p w14:paraId="0D1B6C6E" w14:textId="32C9E8A8" w:rsidR="001837F1" w:rsidRDefault="00521592">
      <w:pPr>
        <w:pStyle w:val="Heading1"/>
      </w:pPr>
      <w:r>
        <w:t>Assignment Type: Essay</w:t>
      </w:r>
    </w:p>
    <w:p w14:paraId="701B71BA" w14:textId="77777777" w:rsidR="001837F1" w:rsidRDefault="00521592">
      <w:r>
        <w:t>Imagine you’ve been given this assignment:</w:t>
      </w:r>
    </w:p>
    <w:p w14:paraId="67E6EE7E" w14:textId="77777777" w:rsidR="001837F1" w:rsidRDefault="00521592">
      <w:r>
        <w:t>“Discuss the impact of social media on adolescent mental health.”</w:t>
      </w:r>
      <w:r>
        <w:br/>
        <w:t>(Due in 3 weeks)</w:t>
      </w:r>
    </w:p>
    <w:p w14:paraId="215856C7" w14:textId="77777777" w:rsidR="001837F1" w:rsidRDefault="00521592">
      <w:r>
        <w:br/>
        <w:t>Planning Activity:</w:t>
      </w:r>
    </w:p>
    <w:p w14:paraId="5505E58F" w14:textId="4F50DA2F" w:rsidR="001837F1" w:rsidRPr="00FF1E04" w:rsidRDefault="00FF1E04" w:rsidP="00FF1E04">
      <w:pPr>
        <w:pStyle w:val="ListParagraph"/>
        <w:numPr>
          <w:ilvl w:val="0"/>
          <w:numId w:val="10"/>
        </w:numPr>
        <w:rPr>
          <w:b/>
          <w:bCs/>
        </w:rPr>
      </w:pPr>
      <w:r w:rsidRPr="00FF1E04">
        <w:rPr>
          <w:b/>
          <w:bCs/>
        </w:rPr>
        <w:t>What steps would you take to complete this assignment? (e.g., research, outline, draft, edit</w:t>
      </w:r>
      <w:r w:rsidR="00CF2A9C">
        <w:rPr>
          <w:b/>
          <w:bCs/>
        </w:rPr>
        <w:t>. Note any details you can think of).</w:t>
      </w:r>
    </w:p>
    <w:p w14:paraId="5EA58E63" w14:textId="46AEE5CC" w:rsidR="00FF1E04" w:rsidRDefault="00D474A8" w:rsidP="00FF1E04">
      <w:pPr>
        <w:pStyle w:val="ListParagraph"/>
      </w:pPr>
      <w:r w:rsidRPr="00FF1E0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72410F85" wp14:editId="138914B7">
                <wp:simplePos x="0" y="0"/>
                <wp:positionH relativeFrom="column">
                  <wp:posOffset>41275</wp:posOffset>
                </wp:positionH>
                <wp:positionV relativeFrom="paragraph">
                  <wp:posOffset>228600</wp:posOffset>
                </wp:positionV>
                <wp:extent cx="5685155" cy="1765300"/>
                <wp:effectExtent l="0" t="0" r="17145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5155" cy="176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D3F4F" w14:textId="0488C415" w:rsidR="00FF1E04" w:rsidRPr="00FF1E04" w:rsidRDefault="00FF1E04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410F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25pt;margin-top:18pt;width:447.65pt;height:139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">
                <v:textbox>
                  <w:txbxContent>
                    <w:p w14:paraId="47BD3F4F" w14:textId="0488C415" w:rsidR="00FF1E04" w:rsidRPr="00FF1E04" w:rsidRDefault="00FF1E04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0C41E5" w14:textId="7455321F" w:rsidR="001837F1" w:rsidRPr="00FF1E04" w:rsidRDefault="000D29FD" w:rsidP="00D474A8">
      <w:pPr>
        <w:ind w:left="360" w:hanging="360"/>
        <w:rPr>
          <w:b/>
          <w:bCs/>
        </w:rPr>
      </w:pPr>
      <w:r w:rsidRPr="00FF1E0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3010641C" wp14:editId="1123DD3A">
                <wp:simplePos x="0" y="0"/>
                <wp:positionH relativeFrom="column">
                  <wp:posOffset>41275</wp:posOffset>
                </wp:positionH>
                <wp:positionV relativeFrom="paragraph">
                  <wp:posOffset>2536825</wp:posOffset>
                </wp:positionV>
                <wp:extent cx="5685155" cy="1860550"/>
                <wp:effectExtent l="0" t="0" r="17145" b="19050"/>
                <wp:wrapSquare wrapText="bothSides"/>
                <wp:docPr id="6299286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5155" cy="186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8E62A" w14:textId="520017F5" w:rsidR="00FF1E04" w:rsidRDefault="00FF1E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0641C" id="_x0000_s1027" type="#_x0000_t202" style="position:absolute;left:0;text-align:left;margin-left:3.25pt;margin-top:199.75pt;width:447.65pt;height:14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">
                <v:textbox>
                  <w:txbxContent>
                    <w:p w14:paraId="04A8E62A" w14:textId="520017F5" w:rsidR="00FF1E04" w:rsidRDefault="00FF1E04"/>
                  </w:txbxContent>
                </v:textbox>
                <w10:wrap type="square"/>
              </v:shape>
            </w:pict>
          </mc:Fallback>
        </mc:AlternateContent>
      </w:r>
      <w:r w:rsidR="00FF1E04" w:rsidRPr="00FF1E04">
        <w:rPr>
          <w:b/>
          <w:bCs/>
        </w:rPr>
        <w:t xml:space="preserve">2. </w:t>
      </w:r>
      <w:r w:rsidR="00FF1E04" w:rsidRPr="00FF1E04">
        <w:rPr>
          <w:b/>
          <w:bCs/>
        </w:rPr>
        <w:tab/>
        <w:t xml:space="preserve">What kinds of support or resources have helped you in the </w:t>
      </w:r>
      <w:r w:rsidR="00B06F71" w:rsidRPr="00FF1E04">
        <w:rPr>
          <w:b/>
          <w:bCs/>
        </w:rPr>
        <w:t>past</w:t>
      </w:r>
      <w:r w:rsidR="00B06F71">
        <w:rPr>
          <w:b/>
          <w:bCs/>
        </w:rPr>
        <w:t xml:space="preserve"> and</w:t>
      </w:r>
      <w:r w:rsidR="00FF1E04" w:rsidRPr="00FF1E04">
        <w:rPr>
          <w:b/>
          <w:bCs/>
        </w:rPr>
        <w:t xml:space="preserve"> </w:t>
      </w:r>
      <w:r w:rsidR="00B06F71">
        <w:rPr>
          <w:b/>
          <w:bCs/>
        </w:rPr>
        <w:t>what</w:t>
      </w:r>
      <w:r w:rsidR="00FF1E04" w:rsidRPr="00FF1E04">
        <w:rPr>
          <w:b/>
          <w:bCs/>
        </w:rPr>
        <w:t xml:space="preserve"> do you think might be useful at university (e.g., library</w:t>
      </w:r>
      <w:r w:rsidR="00B06F71">
        <w:rPr>
          <w:b/>
          <w:bCs/>
        </w:rPr>
        <w:t xml:space="preserve"> resources</w:t>
      </w:r>
      <w:r w:rsidR="00FF1E04" w:rsidRPr="00FF1E04">
        <w:rPr>
          <w:b/>
          <w:bCs/>
        </w:rPr>
        <w:t xml:space="preserve">, writing </w:t>
      </w:r>
      <w:proofErr w:type="spellStart"/>
      <w:r w:rsidR="00FF1E04" w:rsidRPr="00FF1E04">
        <w:rPr>
          <w:b/>
          <w:bCs/>
        </w:rPr>
        <w:t>centre</w:t>
      </w:r>
      <w:proofErr w:type="spellEnd"/>
      <w:r w:rsidR="00FF1E04" w:rsidRPr="00FF1E04">
        <w:rPr>
          <w:b/>
          <w:bCs/>
        </w:rPr>
        <w:t xml:space="preserve">, peer support)? </w:t>
      </w:r>
    </w:p>
    <w:p w14:paraId="2F5ABC25" w14:textId="1B2DD86C" w:rsidR="001837F1" w:rsidRPr="00D93641" w:rsidRDefault="00D93641" w:rsidP="00D474A8">
      <w:pPr>
        <w:rPr>
          <w:b/>
          <w:bCs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C4BC0FC" wp14:editId="54D0B710">
                <wp:simplePos x="0" y="0"/>
                <wp:positionH relativeFrom="column">
                  <wp:posOffset>1905</wp:posOffset>
                </wp:positionH>
                <wp:positionV relativeFrom="paragraph">
                  <wp:posOffset>422910</wp:posOffset>
                </wp:positionV>
                <wp:extent cx="5685155" cy="2226310"/>
                <wp:effectExtent l="0" t="0" r="17145" b="8890"/>
                <wp:wrapSquare wrapText="bothSides"/>
                <wp:docPr id="16677629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5155" cy="222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3062B" w14:textId="63211075" w:rsidR="00D93641" w:rsidRDefault="00D93641"/>
                          <w:p w14:paraId="5CF9CB18" w14:textId="77777777" w:rsidR="00D93641" w:rsidRDefault="00D93641"/>
                          <w:p w14:paraId="455F7A92" w14:textId="77777777" w:rsidR="00D93641" w:rsidRDefault="00D93641"/>
                          <w:p w14:paraId="1BD809BD" w14:textId="77777777" w:rsidR="00D93641" w:rsidRDefault="00D936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BC0FC" id="_x0000_s1028" type="#_x0000_t202" style="position:absolute;margin-left:.15pt;margin-top:33.3pt;width:447.65pt;height:175.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">
                <v:textbox>
                  <w:txbxContent>
                    <w:p w14:paraId="4B83062B" w14:textId="63211075" w:rsidR="00D93641" w:rsidRDefault="00D93641"/>
                    <w:p w14:paraId="5CF9CB18" w14:textId="77777777" w:rsidR="00D93641" w:rsidRDefault="00D93641"/>
                    <w:p w14:paraId="455F7A92" w14:textId="77777777" w:rsidR="00D93641" w:rsidRDefault="00D93641"/>
                    <w:p w14:paraId="1BD809BD" w14:textId="77777777" w:rsidR="00D93641" w:rsidRDefault="00D93641"/>
                  </w:txbxContent>
                </v:textbox>
                <w10:wrap type="square"/>
              </v:shape>
            </w:pict>
          </mc:Fallback>
        </mc:AlternateContent>
      </w:r>
      <w:r w:rsidRPr="00D93641">
        <w:rPr>
          <w:b/>
          <w:bCs/>
        </w:rPr>
        <w:t xml:space="preserve">3. </w:t>
      </w:r>
      <w:r>
        <w:rPr>
          <w:b/>
          <w:bCs/>
        </w:rPr>
        <w:tab/>
      </w:r>
      <w:r w:rsidRPr="00D93641">
        <w:rPr>
          <w:b/>
          <w:bCs/>
        </w:rPr>
        <w:t>What strategies could help you stay on track and avoid last-minute stress?</w:t>
      </w:r>
    </w:p>
    <w:p w14:paraId="19FEF224" w14:textId="2AA23EB8" w:rsidR="001837F1" w:rsidRDefault="001837F1"/>
    <w:p w14:paraId="3AE478D9" w14:textId="77777777" w:rsidR="00D93641" w:rsidRPr="00D93641" w:rsidRDefault="00D93641">
      <w:pPr>
        <w:rPr>
          <w:b/>
          <w:bCs/>
          <w:sz w:val="24"/>
          <w:szCs w:val="24"/>
        </w:rPr>
      </w:pPr>
    </w:p>
    <w:p w14:paraId="29B808D6" w14:textId="5AB31201" w:rsidR="00D93641" w:rsidRDefault="00521592" w:rsidP="00D474A8">
      <w:pPr>
        <w:ind w:left="360" w:hanging="360"/>
        <w:rPr>
          <w:b/>
          <w:bCs/>
          <w:sz w:val="24"/>
          <w:szCs w:val="24"/>
        </w:rPr>
      </w:pPr>
      <w:r w:rsidRPr="00BC406D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7E652F" wp14:editId="3CFA38D0">
                <wp:simplePos x="0" y="0"/>
                <wp:positionH relativeFrom="column">
                  <wp:posOffset>1905</wp:posOffset>
                </wp:positionH>
                <wp:positionV relativeFrom="paragraph">
                  <wp:posOffset>633730</wp:posOffset>
                </wp:positionV>
                <wp:extent cx="5732780" cy="1879600"/>
                <wp:effectExtent l="0" t="0" r="7620" b="12700"/>
                <wp:wrapSquare wrapText="bothSides"/>
                <wp:docPr id="4143304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780" cy="187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4A44C" w14:textId="2BA2098B" w:rsidR="00BC406D" w:rsidRDefault="00BC40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E652F" id="_x0000_s1029" type="#_x0000_t202" style="position:absolute;left:0;text-align:left;margin-left:.15pt;margin-top:49.9pt;width:451.4pt;height:1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">
                <v:textbox>
                  <w:txbxContent>
                    <w:p w14:paraId="7394A44C" w14:textId="2BA2098B" w:rsidR="00BC406D" w:rsidRDefault="00BC406D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27631F" wp14:editId="40EFE755">
                <wp:simplePos x="0" y="0"/>
                <wp:positionH relativeFrom="column">
                  <wp:posOffset>4656455</wp:posOffset>
                </wp:positionH>
                <wp:positionV relativeFrom="paragraph">
                  <wp:posOffset>1897380</wp:posOffset>
                </wp:positionV>
                <wp:extent cx="890905" cy="285750"/>
                <wp:effectExtent l="0" t="0" r="0" b="6350"/>
                <wp:wrapNone/>
                <wp:docPr id="1174795962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90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8C0BFE" w14:textId="3611DE9F" w:rsidR="00EE67AB" w:rsidRPr="00EE67AB" w:rsidRDefault="00EE67AB" w:rsidP="00EE67AB">
                            <w:pPr>
                              <w:jc w:val="right"/>
                              <w:rPr>
                                <w:sz w:val="21"/>
                                <w:szCs w:val="21"/>
                                <w:lang w:val="en-GB"/>
                              </w:rPr>
                            </w:pPr>
                            <w:r w:rsidRPr="00EE67AB">
                              <w:rPr>
                                <w:sz w:val="21"/>
                                <w:szCs w:val="21"/>
                                <w:lang w:val="en-GB"/>
                              </w:rPr>
                              <w:t>Submission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27631F" id="Text Box 9" o:spid="_x0000_s1030" type="#_x0000_t202" style="position:absolute;left:0;text-align:left;margin-left:366.65pt;margin-top:149.4pt;width:70.15pt;height:22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" fillcolor="white [3201]" stroked="f" strokeweight=".5pt">
                <v:textbox>
                  <w:txbxContent>
                    <w:p w14:paraId="408C0BFE" w14:textId="3611DE9F" w:rsidR="00EE67AB" w:rsidRPr="00EE67AB" w:rsidRDefault="00EE67AB" w:rsidP="00EE67AB">
                      <w:pPr>
                        <w:jc w:val="right"/>
                        <w:rPr>
                          <w:sz w:val="21"/>
                          <w:szCs w:val="21"/>
                          <w:lang w:val="en-GB"/>
                        </w:rPr>
                      </w:pPr>
                      <w:r w:rsidRPr="00EE67AB">
                        <w:rPr>
                          <w:sz w:val="21"/>
                          <w:szCs w:val="21"/>
                          <w:lang w:val="en-GB"/>
                        </w:rPr>
                        <w:t>Submission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520554" wp14:editId="74A530B4">
                <wp:simplePos x="0" y="0"/>
                <wp:positionH relativeFrom="column">
                  <wp:posOffset>5225332</wp:posOffset>
                </wp:positionH>
                <wp:positionV relativeFrom="paragraph">
                  <wp:posOffset>1716019</wp:posOffset>
                </wp:positionV>
                <wp:extent cx="0" cy="181719"/>
                <wp:effectExtent l="63500" t="25400" r="63500" b="72390"/>
                <wp:wrapNone/>
                <wp:docPr id="1730083492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1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345C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411.45pt;margin-top:135.1pt;width:0;height:14.3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12A49CB9" wp14:editId="522B1985">
                <wp:simplePos x="0" y="0"/>
                <wp:positionH relativeFrom="column">
                  <wp:posOffset>232410</wp:posOffset>
                </wp:positionH>
                <wp:positionV relativeFrom="paragraph">
                  <wp:posOffset>1572895</wp:posOffset>
                </wp:positionV>
                <wp:extent cx="5017439" cy="360"/>
                <wp:effectExtent l="38100" t="38100" r="24765" b="38100"/>
                <wp:wrapNone/>
                <wp:docPr id="1299285671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5017439" cy="3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B07263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" o:spid="_x0000_s1026" type="#_x0000_t75" style="position:absolute;margin-left:17.8pt;margin-top:123.35pt;width:396.05pt;height:1.0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">
                <v:imagedata r:id="rId9" o:title=""/>
              </v:shape>
            </w:pict>
          </mc:Fallback>
        </mc:AlternateContent>
      </w:r>
      <w:r w:rsidR="00D93641" w:rsidRPr="00D93641">
        <w:rPr>
          <w:b/>
          <w:bCs/>
          <w:sz w:val="24"/>
          <w:szCs w:val="24"/>
        </w:rPr>
        <w:t xml:space="preserve">4. </w:t>
      </w:r>
      <w:r w:rsidR="00D93641">
        <w:rPr>
          <w:b/>
          <w:bCs/>
          <w:sz w:val="24"/>
          <w:szCs w:val="24"/>
        </w:rPr>
        <w:tab/>
      </w:r>
      <w:r w:rsidR="00D93641" w:rsidRPr="00D93641">
        <w:rPr>
          <w:b/>
          <w:bCs/>
          <w:sz w:val="24"/>
          <w:szCs w:val="24"/>
        </w:rPr>
        <w:t>Can you map out a rough timeline for the next three weeks to help manage your workload?</w:t>
      </w:r>
    </w:p>
    <w:p w14:paraId="217DA2E1" w14:textId="2A5ACFA4" w:rsidR="00BC406D" w:rsidRDefault="00BC406D" w:rsidP="00D93641">
      <w:pPr>
        <w:ind w:left="720" w:hanging="360"/>
        <w:rPr>
          <w:b/>
          <w:bCs/>
          <w:sz w:val="24"/>
          <w:szCs w:val="24"/>
        </w:rPr>
      </w:pPr>
    </w:p>
    <w:p w14:paraId="5D609C97" w14:textId="09EBB3E2" w:rsidR="00BC406D" w:rsidRDefault="00BC406D" w:rsidP="00D93641">
      <w:pPr>
        <w:ind w:left="720" w:hanging="360"/>
        <w:rPr>
          <w:b/>
          <w:bCs/>
          <w:sz w:val="24"/>
          <w:szCs w:val="24"/>
        </w:rPr>
      </w:pPr>
    </w:p>
    <w:p w14:paraId="7B9CED75" w14:textId="77777777" w:rsidR="00BC406D" w:rsidRDefault="00BC406D" w:rsidP="00D93641">
      <w:pPr>
        <w:ind w:left="720" w:hanging="360"/>
        <w:rPr>
          <w:b/>
          <w:bCs/>
          <w:sz w:val="24"/>
          <w:szCs w:val="24"/>
        </w:rPr>
      </w:pPr>
    </w:p>
    <w:p w14:paraId="3A3F6742" w14:textId="77777777" w:rsidR="00BC406D" w:rsidRDefault="00BC406D" w:rsidP="00D93641">
      <w:pPr>
        <w:ind w:left="720" w:hanging="360"/>
        <w:rPr>
          <w:b/>
          <w:bCs/>
          <w:sz w:val="24"/>
          <w:szCs w:val="24"/>
        </w:rPr>
      </w:pPr>
    </w:p>
    <w:p w14:paraId="3732C162" w14:textId="77777777" w:rsidR="00BC406D" w:rsidRDefault="00BC406D" w:rsidP="00D93641">
      <w:pPr>
        <w:ind w:left="720" w:hanging="360"/>
        <w:rPr>
          <w:b/>
          <w:bCs/>
          <w:sz w:val="24"/>
          <w:szCs w:val="24"/>
        </w:rPr>
      </w:pPr>
    </w:p>
    <w:p w14:paraId="55EE0FB3" w14:textId="77777777" w:rsidR="00BC406D" w:rsidRDefault="00BC406D" w:rsidP="00D93641">
      <w:pPr>
        <w:ind w:left="720" w:hanging="360"/>
        <w:rPr>
          <w:b/>
          <w:bCs/>
          <w:sz w:val="24"/>
          <w:szCs w:val="24"/>
        </w:rPr>
      </w:pPr>
    </w:p>
    <w:p w14:paraId="649C1E47" w14:textId="77777777" w:rsidR="001837F1" w:rsidRDefault="00521592">
      <w:pPr>
        <w:pStyle w:val="Heading1"/>
      </w:pPr>
      <w:r>
        <w:lastRenderedPageBreak/>
        <w:t>Assignment Type: Group Presentation</w:t>
      </w:r>
    </w:p>
    <w:p w14:paraId="42427449" w14:textId="77777777" w:rsidR="00BC406D" w:rsidRPr="00BC406D" w:rsidRDefault="00BC406D" w:rsidP="00BC406D"/>
    <w:p w14:paraId="54426368" w14:textId="77777777" w:rsidR="001837F1" w:rsidRDefault="00521592">
      <w:r>
        <w:t>Imagine you’ve been assigned to work in a group to deliver a 10-minute presentation on climate change solutions.</w:t>
      </w:r>
      <w:r>
        <w:br/>
        <w:t>(Due in 2 weeks)</w:t>
      </w:r>
    </w:p>
    <w:p w14:paraId="11EC6FEA" w14:textId="77777777" w:rsidR="001837F1" w:rsidRDefault="00521592">
      <w:r>
        <w:br/>
        <w:t>Planning Activity:</w:t>
      </w:r>
    </w:p>
    <w:p w14:paraId="368E2366" w14:textId="63AF5614" w:rsidR="001837F1" w:rsidRPr="00BC406D" w:rsidRDefault="00BC406D" w:rsidP="00BC406D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3A2B881" wp14:editId="6EEB8784">
                <wp:simplePos x="0" y="0"/>
                <wp:positionH relativeFrom="column">
                  <wp:posOffset>-6350</wp:posOffset>
                </wp:positionH>
                <wp:positionV relativeFrom="paragraph">
                  <wp:posOffset>522605</wp:posOffset>
                </wp:positionV>
                <wp:extent cx="5843905" cy="1836420"/>
                <wp:effectExtent l="0" t="0" r="10795" b="17780"/>
                <wp:wrapSquare wrapText="bothSides"/>
                <wp:docPr id="4358821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3905" cy="183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A9C493" w14:textId="75055DCD" w:rsidR="00BC406D" w:rsidRDefault="00BC40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2B881" id="_x0000_s1031" type="#_x0000_t202" style="position:absolute;left:0;text-align:left;margin-left:-.5pt;margin-top:41.15pt;width:460.15pt;height:144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">
                <v:textbox>
                  <w:txbxContent>
                    <w:p w14:paraId="0EA9C493" w14:textId="75055DCD" w:rsidR="00BC406D" w:rsidRDefault="00BC406D"/>
                  </w:txbxContent>
                </v:textbox>
                <w10:wrap type="square"/>
              </v:shape>
            </w:pict>
          </mc:Fallback>
        </mc:AlternateContent>
      </w:r>
      <w:r w:rsidRPr="00BC406D">
        <w:rPr>
          <w:b/>
          <w:bCs/>
        </w:rPr>
        <w:t xml:space="preserve"> What would your first steps be in organising the group work?</w:t>
      </w:r>
    </w:p>
    <w:p w14:paraId="7CE23F77" w14:textId="59246123" w:rsidR="00BC406D" w:rsidRDefault="00BC406D"/>
    <w:p w14:paraId="412E229B" w14:textId="516CC6E6" w:rsidR="001837F1" w:rsidRDefault="00971B78" w:rsidP="00971B78">
      <w:pPr>
        <w:pStyle w:val="ListParagraph"/>
        <w:numPr>
          <w:ilvl w:val="0"/>
          <w:numId w:val="11"/>
        </w:numPr>
      </w:pPr>
      <w:r w:rsidRPr="00971B78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B218DCB" wp14:editId="62700C66">
                <wp:simplePos x="0" y="0"/>
                <wp:positionH relativeFrom="column">
                  <wp:posOffset>41275</wp:posOffset>
                </wp:positionH>
                <wp:positionV relativeFrom="paragraph">
                  <wp:posOffset>687070</wp:posOffset>
                </wp:positionV>
                <wp:extent cx="5796280" cy="1820545"/>
                <wp:effectExtent l="0" t="0" r="7620" b="8255"/>
                <wp:wrapSquare wrapText="bothSides"/>
                <wp:docPr id="4620918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280" cy="182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0A15D" w14:textId="572ED64D" w:rsidR="00971B78" w:rsidRDefault="00971B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18DCB" id="_x0000_s1032" type="#_x0000_t202" style="position:absolute;left:0;text-align:left;margin-left:3.25pt;margin-top:54.1pt;width:456.4pt;height:143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">
                <v:textbox>
                  <w:txbxContent>
                    <w:p w14:paraId="5860A15D" w14:textId="572ED64D" w:rsidR="00971B78" w:rsidRDefault="00971B78"/>
                  </w:txbxContent>
                </v:textbox>
                <w10:wrap type="square"/>
              </v:shape>
            </w:pict>
          </mc:Fallback>
        </mc:AlternateContent>
      </w:r>
      <w:r w:rsidRPr="00971B78">
        <w:rPr>
          <w:b/>
          <w:bCs/>
        </w:rPr>
        <w:t xml:space="preserve"> How might you divide the tasks and keep each other on track—what's worked well (or not so well) in past group projects?</w:t>
      </w:r>
    </w:p>
    <w:p w14:paraId="21F267EE" w14:textId="48D5B7D9" w:rsidR="001837F1" w:rsidRDefault="001837F1">
      <w:pPr>
        <w:rPr>
          <w:b/>
          <w:bCs/>
        </w:rPr>
      </w:pPr>
    </w:p>
    <w:p w14:paraId="01010B57" w14:textId="77777777" w:rsidR="00521592" w:rsidRDefault="00521592">
      <w:pPr>
        <w:rPr>
          <w:b/>
          <w:bCs/>
        </w:rPr>
      </w:pPr>
    </w:p>
    <w:p w14:paraId="0B5F4CAC" w14:textId="77777777" w:rsidR="00521592" w:rsidRPr="00BC406D" w:rsidRDefault="00521592">
      <w:pPr>
        <w:rPr>
          <w:b/>
          <w:bCs/>
        </w:rPr>
      </w:pPr>
    </w:p>
    <w:p w14:paraId="6B89E435" w14:textId="5DAD1291" w:rsidR="001837F1" w:rsidRPr="00BC406D" w:rsidRDefault="00521592" w:rsidP="00BC406D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C9DAFD1" wp14:editId="79B87F0C">
                <wp:simplePos x="0" y="0"/>
                <wp:positionH relativeFrom="column">
                  <wp:posOffset>17780</wp:posOffset>
                </wp:positionH>
                <wp:positionV relativeFrom="paragraph">
                  <wp:posOffset>502285</wp:posOffset>
                </wp:positionV>
                <wp:extent cx="5772150" cy="1657350"/>
                <wp:effectExtent l="0" t="0" r="19050" b="19050"/>
                <wp:wrapSquare wrapText="bothSides"/>
                <wp:docPr id="18167424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278F7" w14:textId="7861CB8A" w:rsidR="00971B78" w:rsidRDefault="00971B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DAFD1" id="_x0000_s1033" type="#_x0000_t202" style="position:absolute;left:0;text-align:left;margin-left:1.4pt;margin-top:39.55pt;width:454.5pt;height:130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">
                <v:textbox>
                  <w:txbxContent>
                    <w:p w14:paraId="4B2278F7" w14:textId="7861CB8A" w:rsidR="00971B78" w:rsidRDefault="00971B78"/>
                  </w:txbxContent>
                </v:textbox>
                <w10:wrap type="square"/>
              </v:shape>
            </w:pict>
          </mc:Fallback>
        </mc:AlternateContent>
      </w:r>
      <w:r w:rsidR="00971B78" w:rsidRPr="00BC406D">
        <w:rPr>
          <w:b/>
          <w:bCs/>
        </w:rPr>
        <w:t xml:space="preserve"> What tools or techniques could help you stay organised and communicate well?</w:t>
      </w:r>
    </w:p>
    <w:p w14:paraId="658B11A9" w14:textId="07E7AB8E" w:rsidR="001837F1" w:rsidRDefault="001837F1"/>
    <w:sectPr w:rsidR="001837F1" w:rsidSect="00034616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BAE8C" w14:textId="77777777" w:rsidR="00C52624" w:rsidRDefault="00C52624" w:rsidP="00F35C1B">
      <w:pPr>
        <w:spacing w:after="0" w:line="240" w:lineRule="auto"/>
      </w:pPr>
      <w:r>
        <w:separator/>
      </w:r>
    </w:p>
  </w:endnote>
  <w:endnote w:type="continuationSeparator" w:id="0">
    <w:p w14:paraId="1C4565EE" w14:textId="77777777" w:rsidR="00C52624" w:rsidRDefault="00C52624" w:rsidP="00F35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2CC30" w14:textId="77777777" w:rsidR="00C52624" w:rsidRDefault="00C52624" w:rsidP="00F35C1B">
      <w:pPr>
        <w:spacing w:after="0" w:line="240" w:lineRule="auto"/>
      </w:pPr>
      <w:r>
        <w:separator/>
      </w:r>
    </w:p>
  </w:footnote>
  <w:footnote w:type="continuationSeparator" w:id="0">
    <w:p w14:paraId="6A7E7C32" w14:textId="77777777" w:rsidR="00C52624" w:rsidRDefault="00C52624" w:rsidP="00F35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A2377" w14:textId="68E26C74" w:rsidR="00F35C1B" w:rsidRDefault="00F35C1B">
    <w:pPr>
      <w:pStyle w:val="Header"/>
    </w:pPr>
    <w:r>
      <w:rPr>
        <w:noProof/>
      </w:rPr>
      <w:ptab w:relativeTo="margin" w:alignment="left" w:leader="none"/>
    </w:r>
    <w:r>
      <w:rPr>
        <w:noProof/>
      </w:rPr>
      <w:ptab w:relativeTo="margin" w:alignment="left" w:leader="middleDot"/>
    </w:r>
    <w:r>
      <w:rPr>
        <w:noProof/>
      </w:rPr>
      <w:ptab w:relativeTo="margin" w:alignment="right" w:leader="none"/>
    </w:r>
    <w:r>
      <w:rPr>
        <w:noProof/>
      </w:rPr>
      <w:drawing>
        <wp:inline distT="0" distB="0" distL="0" distR="0" wp14:anchorId="3C7BC1FE" wp14:editId="20C97420">
          <wp:extent cx="2084706" cy="556591"/>
          <wp:effectExtent l="0" t="0" r="0" b="2540"/>
          <wp:docPr id="4" name="Picture 3" descr="University of Aberdeen - watermi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niversity of Aberdeen - watermini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878" r="13802" b="27713"/>
                  <a:stretch>
                    <a:fillRect/>
                  </a:stretch>
                </pic:blipFill>
                <pic:spPr bwMode="auto">
                  <a:xfrm>
                    <a:off x="0" y="0"/>
                    <a:ext cx="2143118" cy="5721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221012"/>
    <w:multiLevelType w:val="hybridMultilevel"/>
    <w:tmpl w:val="53B2340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0D745B"/>
    <w:multiLevelType w:val="hybridMultilevel"/>
    <w:tmpl w:val="716EF406"/>
    <w:lvl w:ilvl="0" w:tplc="412216F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1607549">
    <w:abstractNumId w:val="8"/>
  </w:num>
  <w:num w:numId="2" w16cid:durableId="1085687233">
    <w:abstractNumId w:val="6"/>
  </w:num>
  <w:num w:numId="3" w16cid:durableId="540630498">
    <w:abstractNumId w:val="5"/>
  </w:num>
  <w:num w:numId="4" w16cid:durableId="1194346391">
    <w:abstractNumId w:val="4"/>
  </w:num>
  <w:num w:numId="5" w16cid:durableId="1627008083">
    <w:abstractNumId w:val="7"/>
  </w:num>
  <w:num w:numId="6" w16cid:durableId="1861117182">
    <w:abstractNumId w:val="3"/>
  </w:num>
  <w:num w:numId="7" w16cid:durableId="783233387">
    <w:abstractNumId w:val="2"/>
  </w:num>
  <w:num w:numId="8" w16cid:durableId="1441223330">
    <w:abstractNumId w:val="1"/>
  </w:num>
  <w:num w:numId="9" w16cid:durableId="1156189874">
    <w:abstractNumId w:val="0"/>
  </w:num>
  <w:num w:numId="10" w16cid:durableId="2122870565">
    <w:abstractNumId w:val="9"/>
  </w:num>
  <w:num w:numId="11" w16cid:durableId="11147888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29FD"/>
    <w:rsid w:val="0015074B"/>
    <w:rsid w:val="0017037D"/>
    <w:rsid w:val="001837F1"/>
    <w:rsid w:val="0029639D"/>
    <w:rsid w:val="00326F90"/>
    <w:rsid w:val="003D16A2"/>
    <w:rsid w:val="004068D8"/>
    <w:rsid w:val="00521592"/>
    <w:rsid w:val="0058583F"/>
    <w:rsid w:val="00636B7B"/>
    <w:rsid w:val="00802F97"/>
    <w:rsid w:val="00847E9E"/>
    <w:rsid w:val="00850078"/>
    <w:rsid w:val="00903A21"/>
    <w:rsid w:val="00971B78"/>
    <w:rsid w:val="00974B16"/>
    <w:rsid w:val="00AA1D8D"/>
    <w:rsid w:val="00B06F71"/>
    <w:rsid w:val="00B47730"/>
    <w:rsid w:val="00BC406D"/>
    <w:rsid w:val="00C52624"/>
    <w:rsid w:val="00CB0664"/>
    <w:rsid w:val="00CF2A9C"/>
    <w:rsid w:val="00D474A8"/>
    <w:rsid w:val="00D93641"/>
    <w:rsid w:val="00EE67AB"/>
    <w:rsid w:val="00F35C1B"/>
    <w:rsid w:val="00FC693F"/>
    <w:rsid w:val="00FD179E"/>
    <w:rsid w:val="00FD1B54"/>
    <w:rsid w:val="00FF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9AFD8C"/>
  <w14:defaultImageDpi w14:val="330"/>
  <w15:docId w15:val="{E9445E2A-E9E3-431F-92D4-1E5E940CE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6-22T17:42:04.341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0 0,'12697'0,"-11472"0,-1210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Branigan, Heather</cp:lastModifiedBy>
  <cp:revision>11</cp:revision>
  <dcterms:created xsi:type="dcterms:W3CDTF">2025-08-18T10:49:00Z</dcterms:created>
  <dcterms:modified xsi:type="dcterms:W3CDTF">2025-08-19T08:18:00Z</dcterms:modified>
  <cp:category/>
</cp:coreProperties>
</file>