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9C2A" w14:textId="2D9637F5" w:rsidR="6C7E24C8" w:rsidRDefault="6C7E24C8" w:rsidP="674187B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</w:rPr>
      </w:pPr>
      <w:r w:rsidRPr="674187B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</w:rPr>
        <w:t>Example</w:t>
      </w:r>
    </w:p>
    <w:p w14:paraId="4E298449" w14:textId="26D1BAE3" w:rsidR="0037295F" w:rsidRPr="00655851" w:rsidRDefault="295E26AC" w:rsidP="674187B0">
      <w:pPr>
        <w:rPr>
          <w:sz w:val="28"/>
          <w:szCs w:val="28"/>
          <w:u w:val="single"/>
        </w:rPr>
      </w:pPr>
      <w:r w:rsidRPr="674187B0">
        <w:rPr>
          <w:sz w:val="28"/>
          <w:szCs w:val="28"/>
          <w:u w:val="single"/>
        </w:rPr>
        <w:t>This is a worked example of a Psychology Student’s timetable</w:t>
      </w:r>
    </w:p>
    <w:p w14:paraId="2A8F6170" w14:textId="6C0D1D4A" w:rsidR="4A3F07B2" w:rsidRDefault="4A3F07B2" w:rsidP="674187B0">
      <w:pPr>
        <w:rPr>
          <w:b/>
          <w:bCs/>
          <w:sz w:val="24"/>
          <w:szCs w:val="24"/>
        </w:rPr>
      </w:pPr>
      <w:r w:rsidRPr="674187B0">
        <w:rPr>
          <w:b/>
          <w:bCs/>
          <w:sz w:val="24"/>
          <w:szCs w:val="24"/>
        </w:rPr>
        <w:t xml:space="preserve">The timetable below is how a psychology student may plan their independent study, with </w:t>
      </w:r>
      <w:r w:rsidR="15DC3E43" w:rsidRPr="674187B0">
        <w:rPr>
          <w:b/>
          <w:bCs/>
          <w:sz w:val="24"/>
          <w:szCs w:val="24"/>
        </w:rPr>
        <w:t>some explanations as to why.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40"/>
        <w:gridCol w:w="1439"/>
        <w:gridCol w:w="1440"/>
      </w:tblGrid>
      <w:tr w:rsidR="00AC3395" w14:paraId="5B6BED5A" w14:textId="77777777" w:rsidTr="00AC3395">
        <w:trPr>
          <w:trHeight w:val="300"/>
        </w:trPr>
        <w:tc>
          <w:tcPr>
            <w:tcW w:w="1439" w:type="dxa"/>
          </w:tcPr>
          <w:p w14:paraId="72E04454" w14:textId="77777777" w:rsidR="00AC3395" w:rsidRDefault="00AC3395" w:rsidP="0082709E">
            <w:r>
              <w:t>Time</w:t>
            </w:r>
          </w:p>
        </w:tc>
        <w:tc>
          <w:tcPr>
            <w:tcW w:w="1439" w:type="dxa"/>
          </w:tcPr>
          <w:p w14:paraId="20AA404E" w14:textId="77777777" w:rsidR="00AC3395" w:rsidRDefault="00AC3395" w:rsidP="0082709E">
            <w:r>
              <w:t>Monday</w:t>
            </w:r>
          </w:p>
        </w:tc>
        <w:tc>
          <w:tcPr>
            <w:tcW w:w="1439" w:type="dxa"/>
          </w:tcPr>
          <w:p w14:paraId="3E71B87E" w14:textId="77777777" w:rsidR="00AC3395" w:rsidRDefault="00AC3395" w:rsidP="0082709E">
            <w:r>
              <w:t>Tuesday</w:t>
            </w:r>
          </w:p>
        </w:tc>
        <w:tc>
          <w:tcPr>
            <w:tcW w:w="1440" w:type="dxa"/>
          </w:tcPr>
          <w:p w14:paraId="2BBF908B" w14:textId="77777777" w:rsidR="00AC3395" w:rsidRDefault="00AC3395" w:rsidP="0082709E">
            <w:r>
              <w:t>Wednesday</w:t>
            </w:r>
          </w:p>
        </w:tc>
        <w:tc>
          <w:tcPr>
            <w:tcW w:w="1439" w:type="dxa"/>
          </w:tcPr>
          <w:p w14:paraId="6F18E502" w14:textId="77777777" w:rsidR="00AC3395" w:rsidRDefault="00AC3395" w:rsidP="0082709E">
            <w:r>
              <w:t>Thursday</w:t>
            </w:r>
          </w:p>
        </w:tc>
        <w:tc>
          <w:tcPr>
            <w:tcW w:w="1440" w:type="dxa"/>
          </w:tcPr>
          <w:p w14:paraId="291666A1" w14:textId="77777777" w:rsidR="00AC3395" w:rsidRDefault="00AC3395" w:rsidP="0082709E">
            <w:r>
              <w:t>Friday</w:t>
            </w:r>
          </w:p>
        </w:tc>
      </w:tr>
      <w:tr w:rsidR="00AC3395" w14:paraId="40539BFB" w14:textId="77777777" w:rsidTr="007216CA">
        <w:trPr>
          <w:trHeight w:val="1020"/>
        </w:trPr>
        <w:tc>
          <w:tcPr>
            <w:tcW w:w="1439" w:type="dxa"/>
          </w:tcPr>
          <w:p w14:paraId="567D7EBE" w14:textId="4D690B85" w:rsidR="00AC3395" w:rsidRDefault="00E5261D" w:rsidP="0082709E">
            <w:r>
              <w:t>Early morning</w:t>
            </w:r>
            <w:r w:rsidR="00AC3395">
              <w:t xml:space="preserve"> </w:t>
            </w:r>
          </w:p>
        </w:tc>
        <w:tc>
          <w:tcPr>
            <w:tcW w:w="1439" w:type="dxa"/>
          </w:tcPr>
          <w:p w14:paraId="27743231" w14:textId="49E62176" w:rsidR="00AC3395" w:rsidRDefault="00AC3395" w:rsidP="0082709E">
            <w:commentRangeStart w:id="0"/>
            <w:r>
              <w:t>Review Lecture Notes</w:t>
            </w:r>
            <w:commentRangeEnd w:id="0"/>
            <w:r w:rsidR="00E5261D">
              <w:rPr>
                <w:rStyle w:val="CommentReference"/>
              </w:rPr>
              <w:commentReference w:id="0"/>
            </w:r>
          </w:p>
        </w:tc>
        <w:tc>
          <w:tcPr>
            <w:tcW w:w="1439" w:type="dxa"/>
          </w:tcPr>
          <w:p w14:paraId="2FB63C3F" w14:textId="6646F187" w:rsidR="00AC3395" w:rsidRDefault="00AC3395" w:rsidP="0082709E">
            <w:r>
              <w:t>Review Lecture Notes</w:t>
            </w:r>
          </w:p>
        </w:tc>
        <w:tc>
          <w:tcPr>
            <w:tcW w:w="1440" w:type="dxa"/>
          </w:tcPr>
          <w:p w14:paraId="7D320A6F" w14:textId="072F606A" w:rsidR="00AC3395" w:rsidRDefault="00AC3395" w:rsidP="0082709E">
            <w:commentRangeStart w:id="1"/>
            <w:r>
              <w:t>SONA</w:t>
            </w:r>
            <w:commentRangeEnd w:id="1"/>
            <w:r w:rsidR="007263F0">
              <w:rPr>
                <w:rStyle w:val="CommentReference"/>
              </w:rPr>
              <w:commentReference w:id="1"/>
            </w:r>
          </w:p>
        </w:tc>
        <w:tc>
          <w:tcPr>
            <w:tcW w:w="1439" w:type="dxa"/>
          </w:tcPr>
          <w:p w14:paraId="03C74475" w14:textId="25FBED99" w:rsidR="00AC3395" w:rsidRDefault="00AC3395" w:rsidP="0082709E">
            <w:r>
              <w:t>Review Lecture Notes</w:t>
            </w:r>
          </w:p>
        </w:tc>
        <w:tc>
          <w:tcPr>
            <w:tcW w:w="1440" w:type="dxa"/>
          </w:tcPr>
          <w:p w14:paraId="0E99E0D9" w14:textId="60999AA6" w:rsidR="00AC3395" w:rsidRDefault="00AC3395" w:rsidP="0082709E">
            <w:r>
              <w:t>Elective Essay 1</w:t>
            </w:r>
          </w:p>
        </w:tc>
      </w:tr>
      <w:tr w:rsidR="00AC3395" w14:paraId="194C261F" w14:textId="77777777" w:rsidTr="007216CA">
        <w:trPr>
          <w:trHeight w:val="1020"/>
        </w:trPr>
        <w:tc>
          <w:tcPr>
            <w:tcW w:w="1439" w:type="dxa"/>
          </w:tcPr>
          <w:p w14:paraId="6293BA08" w14:textId="77777777" w:rsidR="00AC3395" w:rsidRDefault="00AC3395" w:rsidP="0082709E">
            <w:r>
              <w:t>9:00 - 10:00</w:t>
            </w:r>
          </w:p>
        </w:tc>
        <w:tc>
          <w:tcPr>
            <w:tcW w:w="1439" w:type="dxa"/>
          </w:tcPr>
          <w:p w14:paraId="5854BA8B" w14:textId="77777777" w:rsidR="00AC3395" w:rsidRDefault="00AC3395" w:rsidP="0082709E">
            <w:r>
              <w:t>Lecture</w:t>
            </w:r>
          </w:p>
        </w:tc>
        <w:tc>
          <w:tcPr>
            <w:tcW w:w="1439" w:type="dxa"/>
          </w:tcPr>
          <w:p w14:paraId="45854714" w14:textId="77777777" w:rsidR="00AC3395" w:rsidRDefault="00AC3395" w:rsidP="0082709E">
            <w:r>
              <w:t>Lecture</w:t>
            </w:r>
          </w:p>
        </w:tc>
        <w:tc>
          <w:tcPr>
            <w:tcW w:w="1440" w:type="dxa"/>
          </w:tcPr>
          <w:p w14:paraId="2504A947" w14:textId="7D961A3A" w:rsidR="00AC3395" w:rsidRDefault="00AC3395" w:rsidP="0082709E">
            <w:r>
              <w:t>Elective Essay 1</w:t>
            </w:r>
          </w:p>
        </w:tc>
        <w:tc>
          <w:tcPr>
            <w:tcW w:w="1439" w:type="dxa"/>
          </w:tcPr>
          <w:p w14:paraId="3EDEC88F" w14:textId="77777777" w:rsidR="00AC3395" w:rsidRDefault="00AC3395" w:rsidP="0082709E">
            <w:r>
              <w:t>Lecture</w:t>
            </w:r>
          </w:p>
        </w:tc>
        <w:tc>
          <w:tcPr>
            <w:tcW w:w="1440" w:type="dxa"/>
          </w:tcPr>
          <w:p w14:paraId="03C0DF88" w14:textId="3621AEA2" w:rsidR="00AC3395" w:rsidRDefault="00AC3395" w:rsidP="0082709E">
            <w:r>
              <w:t>Review Lecture Notes</w:t>
            </w:r>
          </w:p>
        </w:tc>
      </w:tr>
      <w:tr w:rsidR="00AC3395" w14:paraId="42E9E46B" w14:textId="77777777" w:rsidTr="007216CA">
        <w:trPr>
          <w:trHeight w:val="1020"/>
        </w:trPr>
        <w:tc>
          <w:tcPr>
            <w:tcW w:w="1439" w:type="dxa"/>
          </w:tcPr>
          <w:p w14:paraId="195F3234" w14:textId="77777777" w:rsidR="00AC3395" w:rsidRDefault="00AC3395" w:rsidP="0082709E">
            <w:r>
              <w:t>10:00 - 11:00</w:t>
            </w:r>
          </w:p>
        </w:tc>
        <w:tc>
          <w:tcPr>
            <w:tcW w:w="1439" w:type="dxa"/>
          </w:tcPr>
          <w:p w14:paraId="7415BE8B" w14:textId="2AD3581B" w:rsidR="00AC3395" w:rsidRDefault="00AC3395" w:rsidP="0082709E">
            <w:commentRangeStart w:id="2"/>
            <w:r>
              <w:t>Review Lecture Notes</w:t>
            </w:r>
            <w:commentRangeEnd w:id="2"/>
            <w:r w:rsidR="001611B2">
              <w:rPr>
                <w:rStyle w:val="CommentReference"/>
              </w:rPr>
              <w:commentReference w:id="2"/>
            </w:r>
          </w:p>
        </w:tc>
        <w:tc>
          <w:tcPr>
            <w:tcW w:w="1439" w:type="dxa"/>
          </w:tcPr>
          <w:p w14:paraId="013BC98B" w14:textId="01346A06" w:rsidR="00AC3395" w:rsidRDefault="00AC3395" w:rsidP="0082709E">
            <w:r>
              <w:t>SONA</w:t>
            </w:r>
          </w:p>
        </w:tc>
        <w:tc>
          <w:tcPr>
            <w:tcW w:w="1440" w:type="dxa"/>
          </w:tcPr>
          <w:p w14:paraId="6DAF9450" w14:textId="3BE03C76" w:rsidR="00AC3395" w:rsidRDefault="00AC3395" w:rsidP="0082709E">
            <w:r>
              <w:t>Elective Essay 2</w:t>
            </w:r>
          </w:p>
        </w:tc>
        <w:tc>
          <w:tcPr>
            <w:tcW w:w="1439" w:type="dxa"/>
          </w:tcPr>
          <w:p w14:paraId="03D9B176" w14:textId="1B94FE28" w:rsidR="00AC3395" w:rsidRDefault="00DF5773" w:rsidP="0082709E">
            <w:commentRangeStart w:id="3"/>
            <w:r>
              <w:t>Computer practical pre-work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1440" w:type="dxa"/>
          </w:tcPr>
          <w:p w14:paraId="5179A633" w14:textId="04BE94F3" w:rsidR="00AC3395" w:rsidRDefault="00AC3395" w:rsidP="0082709E">
            <w:commentRangeStart w:id="4"/>
            <w:r>
              <w:t>Lunch</w:t>
            </w:r>
            <w:commentRangeEnd w:id="4"/>
            <w:r w:rsidR="000346FC">
              <w:rPr>
                <w:rStyle w:val="CommentReference"/>
              </w:rPr>
              <w:commentReference w:id="4"/>
            </w:r>
          </w:p>
        </w:tc>
      </w:tr>
      <w:tr w:rsidR="00AC3395" w14:paraId="58D6C76F" w14:textId="77777777" w:rsidTr="007216CA">
        <w:trPr>
          <w:trHeight w:val="1020"/>
        </w:trPr>
        <w:tc>
          <w:tcPr>
            <w:tcW w:w="1439" w:type="dxa"/>
          </w:tcPr>
          <w:p w14:paraId="21ECBA4F" w14:textId="77777777" w:rsidR="00AC3395" w:rsidRDefault="00AC3395" w:rsidP="0082709E">
            <w:r>
              <w:t>11:00 - 12:00</w:t>
            </w:r>
          </w:p>
        </w:tc>
        <w:tc>
          <w:tcPr>
            <w:tcW w:w="1439" w:type="dxa"/>
          </w:tcPr>
          <w:p w14:paraId="11B42F96" w14:textId="7F0CB8D0" w:rsidR="00AC3395" w:rsidRDefault="00AC3395" w:rsidP="0082709E">
            <w:r>
              <w:t>Elective Classwork</w:t>
            </w:r>
          </w:p>
        </w:tc>
        <w:tc>
          <w:tcPr>
            <w:tcW w:w="1439" w:type="dxa"/>
          </w:tcPr>
          <w:p w14:paraId="48923A86" w14:textId="74E2BC08" w:rsidR="00AC3395" w:rsidRDefault="00AC3395" w:rsidP="0082709E">
            <w:r>
              <w:t>Study for MCQ</w:t>
            </w:r>
          </w:p>
        </w:tc>
        <w:tc>
          <w:tcPr>
            <w:tcW w:w="1440" w:type="dxa"/>
          </w:tcPr>
          <w:p w14:paraId="2CDC06E4" w14:textId="0EF8DCBD" w:rsidR="00AC3395" w:rsidRDefault="00AC3395" w:rsidP="0082709E">
            <w:r>
              <w:t>Essay Work</w:t>
            </w:r>
          </w:p>
        </w:tc>
        <w:tc>
          <w:tcPr>
            <w:tcW w:w="1439" w:type="dxa"/>
          </w:tcPr>
          <w:p w14:paraId="10011500" w14:textId="4B6F2F62" w:rsidR="00AC3395" w:rsidRDefault="00AC3395" w:rsidP="0082709E">
            <w:r>
              <w:t>Lunch</w:t>
            </w:r>
          </w:p>
        </w:tc>
        <w:tc>
          <w:tcPr>
            <w:tcW w:w="1440" w:type="dxa"/>
          </w:tcPr>
          <w:p w14:paraId="148F4F02" w14:textId="77777777" w:rsidR="00AC3395" w:rsidRDefault="00AC3395" w:rsidP="0082709E">
            <w:r>
              <w:t>Lecture</w:t>
            </w:r>
          </w:p>
        </w:tc>
      </w:tr>
      <w:tr w:rsidR="00AC3395" w14:paraId="6BA8B7CC" w14:textId="77777777" w:rsidTr="007216CA">
        <w:trPr>
          <w:trHeight w:val="1020"/>
        </w:trPr>
        <w:tc>
          <w:tcPr>
            <w:tcW w:w="1439" w:type="dxa"/>
          </w:tcPr>
          <w:p w14:paraId="42ADC0A5" w14:textId="77777777" w:rsidR="00AC3395" w:rsidRDefault="00AC3395" w:rsidP="0082709E">
            <w:r>
              <w:t>12:00 - 13:00</w:t>
            </w:r>
          </w:p>
        </w:tc>
        <w:tc>
          <w:tcPr>
            <w:tcW w:w="1439" w:type="dxa"/>
          </w:tcPr>
          <w:p w14:paraId="1EC4532F" w14:textId="67AD2142" w:rsidR="00AC3395" w:rsidRDefault="00AC3395" w:rsidP="0082709E">
            <w:r>
              <w:t>Lunch</w:t>
            </w:r>
          </w:p>
        </w:tc>
        <w:tc>
          <w:tcPr>
            <w:tcW w:w="1439" w:type="dxa"/>
          </w:tcPr>
          <w:p w14:paraId="6CB7F25C" w14:textId="6747E388" w:rsidR="00AC3395" w:rsidRDefault="00AC3395" w:rsidP="0082709E">
            <w:r>
              <w:t>Lunch</w:t>
            </w:r>
          </w:p>
        </w:tc>
        <w:tc>
          <w:tcPr>
            <w:tcW w:w="1440" w:type="dxa"/>
          </w:tcPr>
          <w:p w14:paraId="67D9ADC7" w14:textId="314C56CC" w:rsidR="00AC3395" w:rsidRDefault="00AC3395" w:rsidP="0082709E">
            <w:r>
              <w:t>Lunch</w:t>
            </w:r>
          </w:p>
        </w:tc>
        <w:tc>
          <w:tcPr>
            <w:tcW w:w="1439" w:type="dxa"/>
          </w:tcPr>
          <w:p w14:paraId="24EC9CF6" w14:textId="77777777" w:rsidR="00AC3395" w:rsidRDefault="00AC3395" w:rsidP="0082709E">
            <w:r>
              <w:t>Computer Practical</w:t>
            </w:r>
          </w:p>
        </w:tc>
        <w:tc>
          <w:tcPr>
            <w:tcW w:w="1440" w:type="dxa"/>
          </w:tcPr>
          <w:p w14:paraId="244E51E6" w14:textId="77777777" w:rsidR="00AC3395" w:rsidRDefault="00AC3395" w:rsidP="0082709E">
            <w:r>
              <w:t>Psychology Practical</w:t>
            </w:r>
          </w:p>
        </w:tc>
      </w:tr>
      <w:tr w:rsidR="00550C4A" w:rsidRPr="00550C4A" w14:paraId="53A58575" w14:textId="77777777" w:rsidTr="007216CA">
        <w:trPr>
          <w:trHeight w:val="1020"/>
        </w:trPr>
        <w:tc>
          <w:tcPr>
            <w:tcW w:w="1439" w:type="dxa"/>
          </w:tcPr>
          <w:p w14:paraId="42A005BE" w14:textId="77777777" w:rsidR="00AC3395" w:rsidRPr="00550C4A" w:rsidRDefault="00AC3395" w:rsidP="0082709E">
            <w:pPr>
              <w:rPr>
                <w:color w:val="000000" w:themeColor="text1"/>
              </w:rPr>
            </w:pPr>
            <w:r w:rsidRPr="00550C4A">
              <w:rPr>
                <w:color w:val="000000" w:themeColor="text1"/>
              </w:rPr>
              <w:t>13:00 - 14:00</w:t>
            </w:r>
          </w:p>
        </w:tc>
        <w:tc>
          <w:tcPr>
            <w:tcW w:w="1439" w:type="dxa"/>
          </w:tcPr>
          <w:p w14:paraId="100934CD" w14:textId="77777777" w:rsidR="00AC3395" w:rsidRPr="00550C4A" w:rsidRDefault="00AC3395" w:rsidP="0082709E">
            <w:pPr>
              <w:rPr>
                <w:color w:val="000000" w:themeColor="text1"/>
              </w:rPr>
            </w:pPr>
            <w:r w:rsidRPr="00550C4A">
              <w:rPr>
                <w:color w:val="000000" w:themeColor="text1"/>
              </w:rPr>
              <w:t>Elective</w:t>
            </w:r>
          </w:p>
        </w:tc>
        <w:tc>
          <w:tcPr>
            <w:tcW w:w="1439" w:type="dxa"/>
          </w:tcPr>
          <w:p w14:paraId="4C3B49BB" w14:textId="77777777" w:rsidR="00AC3395" w:rsidRPr="00550C4A" w:rsidRDefault="00AC3395" w:rsidP="0082709E">
            <w:pPr>
              <w:rPr>
                <w:color w:val="000000" w:themeColor="text1"/>
              </w:rPr>
            </w:pPr>
            <w:r w:rsidRPr="00550C4A">
              <w:rPr>
                <w:color w:val="000000" w:themeColor="text1"/>
              </w:rPr>
              <w:t>Elective</w:t>
            </w:r>
          </w:p>
        </w:tc>
        <w:tc>
          <w:tcPr>
            <w:tcW w:w="1440" w:type="dxa"/>
          </w:tcPr>
          <w:p w14:paraId="198859B0" w14:textId="1B817C45" w:rsidR="00AC3395" w:rsidRPr="00550C4A" w:rsidRDefault="00AC3395" w:rsidP="0082709E">
            <w:pPr>
              <w:rPr>
                <w:color w:val="000000" w:themeColor="text1"/>
              </w:rPr>
            </w:pPr>
            <w:commentRangeStart w:id="5"/>
            <w:r w:rsidRPr="00550C4A">
              <w:rPr>
                <w:color w:val="000000" w:themeColor="text1"/>
              </w:rPr>
              <w:t>Report Work</w:t>
            </w:r>
            <w:commentRangeEnd w:id="5"/>
            <w:r w:rsidR="008D16D0" w:rsidRPr="00550C4A">
              <w:rPr>
                <w:rStyle w:val="CommentReference"/>
                <w:color w:val="000000" w:themeColor="text1"/>
              </w:rPr>
              <w:commentReference w:id="5"/>
            </w:r>
          </w:p>
        </w:tc>
        <w:tc>
          <w:tcPr>
            <w:tcW w:w="1439" w:type="dxa"/>
          </w:tcPr>
          <w:p w14:paraId="1EE564BE" w14:textId="03CD0217" w:rsidR="00AC3395" w:rsidRPr="00550C4A" w:rsidRDefault="00AC3395" w:rsidP="0082709E">
            <w:pPr>
              <w:rPr>
                <w:color w:val="000000" w:themeColor="text1"/>
              </w:rPr>
            </w:pPr>
            <w:commentRangeStart w:id="6"/>
            <w:r w:rsidRPr="00550C4A">
              <w:rPr>
                <w:color w:val="000000" w:themeColor="text1"/>
              </w:rPr>
              <w:t>Report Work</w:t>
            </w:r>
            <w:commentRangeEnd w:id="6"/>
            <w:r w:rsidR="000346FC" w:rsidRPr="00550C4A">
              <w:rPr>
                <w:rStyle w:val="CommentReference"/>
                <w:color w:val="000000" w:themeColor="text1"/>
              </w:rPr>
              <w:commentReference w:id="6"/>
            </w:r>
          </w:p>
        </w:tc>
        <w:tc>
          <w:tcPr>
            <w:tcW w:w="1440" w:type="dxa"/>
          </w:tcPr>
          <w:p w14:paraId="6156A284" w14:textId="684B247A" w:rsidR="00AC3395" w:rsidRPr="00550C4A" w:rsidRDefault="00AC3395" w:rsidP="0082709E">
            <w:pPr>
              <w:rPr>
                <w:color w:val="000000" w:themeColor="text1"/>
              </w:rPr>
            </w:pPr>
            <w:r w:rsidRPr="00550C4A">
              <w:rPr>
                <w:color w:val="000000" w:themeColor="text1"/>
              </w:rPr>
              <w:t>Elective Essay 2</w:t>
            </w:r>
          </w:p>
        </w:tc>
      </w:tr>
      <w:tr w:rsidR="00AC3395" w14:paraId="031D1D24" w14:textId="77777777" w:rsidTr="007216CA">
        <w:trPr>
          <w:trHeight w:val="1020"/>
        </w:trPr>
        <w:tc>
          <w:tcPr>
            <w:tcW w:w="1439" w:type="dxa"/>
          </w:tcPr>
          <w:p w14:paraId="0FFDBBBD" w14:textId="77777777" w:rsidR="00AC3395" w:rsidRDefault="00AC3395" w:rsidP="0082709E">
            <w:r>
              <w:t>14:00 - 15:00</w:t>
            </w:r>
          </w:p>
        </w:tc>
        <w:tc>
          <w:tcPr>
            <w:tcW w:w="1439" w:type="dxa"/>
          </w:tcPr>
          <w:p w14:paraId="1417FA29" w14:textId="30EC586C" w:rsidR="00AC3395" w:rsidRDefault="00AC3395" w:rsidP="0082709E">
            <w:r>
              <w:t>Study for MCQ</w:t>
            </w:r>
          </w:p>
        </w:tc>
        <w:tc>
          <w:tcPr>
            <w:tcW w:w="1439" w:type="dxa"/>
          </w:tcPr>
          <w:p w14:paraId="76E4A8B8" w14:textId="776A3ADC" w:rsidR="00AC3395" w:rsidRDefault="00AC3395" w:rsidP="0082709E">
            <w:commentRangeStart w:id="7"/>
            <w:r>
              <w:t>Elective Essay 1</w:t>
            </w:r>
            <w:commentRangeEnd w:id="7"/>
            <w:r w:rsidR="00A0392A">
              <w:rPr>
                <w:rStyle w:val="CommentReference"/>
              </w:rPr>
              <w:commentReference w:id="7"/>
            </w:r>
          </w:p>
        </w:tc>
        <w:tc>
          <w:tcPr>
            <w:tcW w:w="1440" w:type="dxa"/>
          </w:tcPr>
          <w:p w14:paraId="3D299307" w14:textId="5A305153" w:rsidR="00AC3395" w:rsidRDefault="00AC3395" w:rsidP="0082709E">
            <w:r>
              <w:t>Report Work</w:t>
            </w:r>
          </w:p>
        </w:tc>
        <w:tc>
          <w:tcPr>
            <w:tcW w:w="1439" w:type="dxa"/>
          </w:tcPr>
          <w:p w14:paraId="7EFA5ADE" w14:textId="5821538C" w:rsidR="00AC3395" w:rsidRDefault="00AC3395" w:rsidP="0082709E">
            <w:r>
              <w:t>Essay Work</w:t>
            </w:r>
          </w:p>
        </w:tc>
        <w:tc>
          <w:tcPr>
            <w:tcW w:w="1440" w:type="dxa"/>
          </w:tcPr>
          <w:p w14:paraId="657CE2FE" w14:textId="26D27882" w:rsidR="00AC3395" w:rsidRDefault="00AC3395" w:rsidP="0082709E">
            <w:commentRangeStart w:id="8"/>
            <w:r>
              <w:t>Complete weekly MCQ</w:t>
            </w:r>
            <w:commentRangeEnd w:id="8"/>
            <w:r w:rsidR="000346FC">
              <w:rPr>
                <w:rStyle w:val="CommentReference"/>
              </w:rPr>
              <w:commentReference w:id="8"/>
            </w:r>
          </w:p>
        </w:tc>
      </w:tr>
      <w:tr w:rsidR="00AC3395" w14:paraId="246C5963" w14:textId="77777777" w:rsidTr="007216CA">
        <w:trPr>
          <w:trHeight w:val="1020"/>
        </w:trPr>
        <w:tc>
          <w:tcPr>
            <w:tcW w:w="1439" w:type="dxa"/>
          </w:tcPr>
          <w:p w14:paraId="0EF3B304" w14:textId="77777777" w:rsidR="00AC3395" w:rsidRDefault="00AC3395" w:rsidP="0082709E">
            <w:r>
              <w:t>15:00 - 16:00</w:t>
            </w:r>
          </w:p>
        </w:tc>
        <w:tc>
          <w:tcPr>
            <w:tcW w:w="1439" w:type="dxa"/>
          </w:tcPr>
          <w:p w14:paraId="36275821" w14:textId="0987FC5C" w:rsidR="00AC3395" w:rsidRDefault="00AC3395" w:rsidP="0082709E">
            <w:r>
              <w:t>SONA</w:t>
            </w:r>
          </w:p>
        </w:tc>
        <w:tc>
          <w:tcPr>
            <w:tcW w:w="1439" w:type="dxa"/>
          </w:tcPr>
          <w:p w14:paraId="1E6CB2E5" w14:textId="008042E6" w:rsidR="00AC3395" w:rsidRDefault="00AC3395" w:rsidP="0082709E">
            <w:r>
              <w:t>Elective Essay 1</w:t>
            </w:r>
          </w:p>
        </w:tc>
        <w:tc>
          <w:tcPr>
            <w:tcW w:w="1440" w:type="dxa"/>
          </w:tcPr>
          <w:p w14:paraId="4B17CAEA" w14:textId="2495B2C2" w:rsidR="00AC3395" w:rsidRDefault="00AC3395" w:rsidP="0082709E">
            <w:r>
              <w:t>Report Work</w:t>
            </w:r>
          </w:p>
        </w:tc>
        <w:tc>
          <w:tcPr>
            <w:tcW w:w="1439" w:type="dxa"/>
          </w:tcPr>
          <w:p w14:paraId="6AD05709" w14:textId="3E22FD91" w:rsidR="00AC3395" w:rsidRDefault="00AC3395" w:rsidP="0082709E">
            <w:r>
              <w:t>Essay Work</w:t>
            </w:r>
          </w:p>
        </w:tc>
        <w:tc>
          <w:tcPr>
            <w:tcW w:w="1440" w:type="dxa"/>
          </w:tcPr>
          <w:p w14:paraId="55A7E0EA" w14:textId="6624CFF9" w:rsidR="00AC3395" w:rsidRDefault="00AC3395" w:rsidP="0082709E">
            <w:r>
              <w:t>Study for MCQ</w:t>
            </w:r>
          </w:p>
        </w:tc>
      </w:tr>
      <w:tr w:rsidR="00AC3395" w14:paraId="57ED2AA8" w14:textId="77777777" w:rsidTr="007216CA">
        <w:trPr>
          <w:trHeight w:val="1020"/>
        </w:trPr>
        <w:tc>
          <w:tcPr>
            <w:tcW w:w="1439" w:type="dxa"/>
          </w:tcPr>
          <w:p w14:paraId="6BADDF6A" w14:textId="321DD7A8" w:rsidR="00AC3395" w:rsidRDefault="00E5261D" w:rsidP="0082709E">
            <w:r>
              <w:t>Evening</w:t>
            </w:r>
          </w:p>
        </w:tc>
        <w:tc>
          <w:tcPr>
            <w:tcW w:w="1439" w:type="dxa"/>
          </w:tcPr>
          <w:p w14:paraId="0860C50C" w14:textId="0E0CACFA" w:rsidR="00AC3395" w:rsidRDefault="00550C4A" w:rsidP="0082709E">
            <w:r>
              <w:t>Rest</w:t>
            </w:r>
          </w:p>
        </w:tc>
        <w:tc>
          <w:tcPr>
            <w:tcW w:w="1439" w:type="dxa"/>
          </w:tcPr>
          <w:p w14:paraId="03740141" w14:textId="4503E064" w:rsidR="00AC3395" w:rsidRDefault="000D0409" w:rsidP="0082709E">
            <w:r>
              <w:t>Sports Club</w:t>
            </w:r>
          </w:p>
        </w:tc>
        <w:tc>
          <w:tcPr>
            <w:tcW w:w="1440" w:type="dxa"/>
          </w:tcPr>
          <w:p w14:paraId="1460CE51" w14:textId="54C10B1B" w:rsidR="00AC3395" w:rsidRDefault="00092E87" w:rsidP="0082709E">
            <w:r>
              <w:t>Rest</w:t>
            </w:r>
          </w:p>
        </w:tc>
        <w:tc>
          <w:tcPr>
            <w:tcW w:w="1439" w:type="dxa"/>
          </w:tcPr>
          <w:p w14:paraId="60D7B9A3" w14:textId="3551FD33" w:rsidR="00AC3395" w:rsidRDefault="00092E87" w:rsidP="0082709E">
            <w:r>
              <w:t>Society social night</w:t>
            </w:r>
          </w:p>
        </w:tc>
        <w:tc>
          <w:tcPr>
            <w:tcW w:w="1440" w:type="dxa"/>
          </w:tcPr>
          <w:p w14:paraId="4EF9959B" w14:textId="1DF1A1CD" w:rsidR="00AC3395" w:rsidRDefault="00092E87" w:rsidP="0082709E">
            <w:r>
              <w:t>Rest</w:t>
            </w:r>
          </w:p>
        </w:tc>
      </w:tr>
    </w:tbl>
    <w:p w14:paraId="54413CA2" w14:textId="626466EF" w:rsidR="674187B0" w:rsidRPr="00E5261D" w:rsidRDefault="674187B0" w:rsidP="00E5261D">
      <w:pPr>
        <w:rPr>
          <w:sz w:val="24"/>
          <w:szCs w:val="24"/>
        </w:rPr>
      </w:pPr>
    </w:p>
    <w:sectPr w:rsidR="674187B0" w:rsidRPr="00E5261D" w:rsidSect="00DE3DC4">
      <w:headerReference w:type="default" r:id="rId11"/>
      <w:pgSz w:w="12240" w:h="15840"/>
      <w:pgMar w:top="1361" w:right="1797" w:bottom="1440" w:left="179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6FF32186" w14:textId="77777777" w:rsidR="00E5261D" w:rsidRDefault="00E5261D" w:rsidP="00E5261D">
      <w:r>
        <w:rPr>
          <w:rStyle w:val="CommentReference"/>
        </w:rPr>
        <w:annotationRef/>
      </w:r>
      <w:r>
        <w:rPr>
          <w:sz w:val="20"/>
          <w:szCs w:val="20"/>
        </w:rPr>
        <w:t xml:space="preserve">My schedule may be more compact than yours as I don't work during the week and like to treat my studies like a 8-4 job. I'm further down my degree (I'm just about to start 3rd year) and it is what I have found works best for me! </w:t>
      </w:r>
    </w:p>
  </w:comment>
  <w:comment w:id="1" w:author="Author" w:initials="A">
    <w:p w14:paraId="24017544" w14:textId="178BD044" w:rsidR="007263F0" w:rsidRDefault="007263F0" w:rsidP="007263F0">
      <w:r>
        <w:rPr>
          <w:rStyle w:val="CommentReference"/>
        </w:rPr>
        <w:annotationRef/>
      </w:r>
      <w:r>
        <w:rPr>
          <w:sz w:val="20"/>
          <w:szCs w:val="20"/>
        </w:rPr>
        <w:t xml:space="preserve">SONA is the name for psychological studies psychology students need to complete each semester. I have a bad habit of forgetting my SONA credits, so I like to get them out of the way asap. </w:t>
      </w:r>
    </w:p>
  </w:comment>
  <w:comment w:id="2" w:author="Author" w:initials="A">
    <w:p w14:paraId="06C7F5E0" w14:textId="47E10B7C" w:rsidR="001611B2" w:rsidRDefault="001611B2" w:rsidP="001611B2">
      <w:r>
        <w:rPr>
          <w:rStyle w:val="CommentReference"/>
        </w:rPr>
        <w:annotationRef/>
      </w:r>
      <w:r>
        <w:rPr>
          <w:sz w:val="20"/>
          <w:szCs w:val="20"/>
        </w:rPr>
        <w:t xml:space="preserve">I review my lecture notes twice on Mondays, as I often take longer to ‘get back into the swing of things’ after the weekend. I lose focus a lot on my Monday lecture so that extra hour consolidating work really helps. </w:t>
      </w:r>
    </w:p>
  </w:comment>
  <w:comment w:id="3" w:author="Author" w:initials="A">
    <w:p w14:paraId="1D7BB870" w14:textId="77777777" w:rsidR="005C1B9A" w:rsidRDefault="00DF5773" w:rsidP="005C1B9A">
      <w:r>
        <w:rPr>
          <w:rStyle w:val="CommentReference"/>
        </w:rPr>
        <w:annotationRef/>
      </w:r>
      <w:r w:rsidR="005C1B9A">
        <w:rPr>
          <w:sz w:val="20"/>
          <w:szCs w:val="20"/>
        </w:rPr>
        <w:t xml:space="preserve">I do my pre-practical tasks the same day or night before, as I personally find them as nice small tasks to help me get ready for the different topic of that class. Others may need more time and that is okay. </w:t>
      </w:r>
    </w:p>
  </w:comment>
  <w:comment w:id="4" w:author="Author" w:initials="A">
    <w:p w14:paraId="1148B661" w14:textId="4BB4AE35" w:rsidR="000346FC" w:rsidRDefault="000346FC" w:rsidP="000346FC">
      <w:r>
        <w:rPr>
          <w:rStyle w:val="CommentReference"/>
        </w:rPr>
        <w:annotationRef/>
      </w:r>
      <w:r>
        <w:rPr>
          <w:sz w:val="20"/>
          <w:szCs w:val="20"/>
        </w:rPr>
        <w:t xml:space="preserve">I planned an early lunch to accommodate for my lecture </w:t>
      </w:r>
    </w:p>
  </w:comment>
  <w:comment w:id="5" w:author="Author" w:initials="A">
    <w:p w14:paraId="2CF44481" w14:textId="77777777" w:rsidR="008D16D0" w:rsidRDefault="008D16D0" w:rsidP="008D16D0">
      <w:r>
        <w:rPr>
          <w:rStyle w:val="CommentReference"/>
        </w:rPr>
        <w:annotationRef/>
      </w:r>
      <w:r>
        <w:rPr>
          <w:sz w:val="20"/>
          <w:szCs w:val="20"/>
        </w:rPr>
        <w:t xml:space="preserve">Despite my report having a later due date than my essay, I personally find reports to be more challenging, so I need to block out more time a week in advance to have my final draft ready for submission. It all depends on personal strengths. </w:t>
      </w:r>
    </w:p>
  </w:comment>
  <w:comment w:id="6" w:author="Author" w:initials="A">
    <w:p w14:paraId="37577298" w14:textId="52B7E2AA" w:rsidR="000346FC" w:rsidRDefault="000346FC" w:rsidP="000346FC">
      <w:r>
        <w:rPr>
          <w:rStyle w:val="CommentReference"/>
        </w:rPr>
        <w:annotationRef/>
      </w:r>
      <w:r>
        <w:rPr>
          <w:sz w:val="20"/>
          <w:szCs w:val="20"/>
        </w:rPr>
        <w:t xml:space="preserve">I like to work on report work straight after my computer practical so I remember the SPPS (digital statistic application) and equations for my report </w:t>
      </w:r>
    </w:p>
  </w:comment>
  <w:comment w:id="7" w:author="Author" w:initials="A">
    <w:p w14:paraId="321E8EBA" w14:textId="6318DED1" w:rsidR="00A0392A" w:rsidRDefault="00A0392A" w:rsidP="00A0392A">
      <w:r>
        <w:rPr>
          <w:rStyle w:val="CommentReference"/>
        </w:rPr>
        <w:annotationRef/>
      </w:r>
      <w:r>
        <w:rPr>
          <w:sz w:val="20"/>
          <w:szCs w:val="20"/>
        </w:rPr>
        <w:t xml:space="preserve">I focused more on module 1 essay this week as I find it has a closer due date than module 2 </w:t>
      </w:r>
    </w:p>
  </w:comment>
  <w:comment w:id="8" w:author="Author" w:initials="A">
    <w:p w14:paraId="0990DE3F" w14:textId="77777777" w:rsidR="000346FC" w:rsidRDefault="000346FC" w:rsidP="000346FC">
      <w:r>
        <w:rPr>
          <w:rStyle w:val="CommentReference"/>
        </w:rPr>
        <w:annotationRef/>
      </w:r>
      <w:r>
        <w:rPr>
          <w:sz w:val="20"/>
          <w:szCs w:val="20"/>
        </w:rPr>
        <w:t xml:space="preserve">I complete my weekly MCQ at the end of my week as I aim to attend all the lectures and review my notes before submitting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F32186" w15:done="0"/>
  <w15:commentEx w15:paraId="24017544" w15:done="0"/>
  <w15:commentEx w15:paraId="06C7F5E0" w15:done="0"/>
  <w15:commentEx w15:paraId="1D7BB870" w15:done="0"/>
  <w15:commentEx w15:paraId="1148B661" w15:done="0"/>
  <w15:commentEx w15:paraId="2CF44481" w15:done="0"/>
  <w15:commentEx w15:paraId="37577298" w15:done="0"/>
  <w15:commentEx w15:paraId="321E8EBA" w15:done="0"/>
  <w15:commentEx w15:paraId="0990DE3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F32186" w16cid:durableId="046C96DD"/>
  <w16cid:commentId w16cid:paraId="24017544" w16cid:durableId="39EF7316"/>
  <w16cid:commentId w16cid:paraId="06C7F5E0" w16cid:durableId="268072C8"/>
  <w16cid:commentId w16cid:paraId="1D7BB870" w16cid:durableId="44108F37"/>
  <w16cid:commentId w16cid:paraId="1148B661" w16cid:durableId="4D347E2E"/>
  <w16cid:commentId w16cid:paraId="2CF44481" w16cid:durableId="47B84D06"/>
  <w16cid:commentId w16cid:paraId="37577298" w16cid:durableId="35C716ED"/>
  <w16cid:commentId w16cid:paraId="321E8EBA" w16cid:durableId="5A20CEEE"/>
  <w16cid:commentId w16cid:paraId="0990DE3F" w16cid:durableId="7E97D1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84E3A" w14:textId="77777777" w:rsidR="00F55DA4" w:rsidRDefault="00F55DA4" w:rsidP="00086B46">
      <w:pPr>
        <w:spacing w:after="0" w:line="240" w:lineRule="auto"/>
      </w:pPr>
      <w:r>
        <w:separator/>
      </w:r>
    </w:p>
  </w:endnote>
  <w:endnote w:type="continuationSeparator" w:id="0">
    <w:p w14:paraId="17F05430" w14:textId="77777777" w:rsidR="00F55DA4" w:rsidRDefault="00F55DA4" w:rsidP="00086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862C" w14:textId="77777777" w:rsidR="00F55DA4" w:rsidRDefault="00F55DA4" w:rsidP="00086B46">
      <w:pPr>
        <w:spacing w:after="0" w:line="240" w:lineRule="auto"/>
      </w:pPr>
      <w:r>
        <w:separator/>
      </w:r>
    </w:p>
  </w:footnote>
  <w:footnote w:type="continuationSeparator" w:id="0">
    <w:p w14:paraId="55514A9A" w14:textId="77777777" w:rsidR="00F55DA4" w:rsidRDefault="00F55DA4" w:rsidP="00086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4278" w14:textId="2D65E550" w:rsidR="00086B46" w:rsidRDefault="00086B46">
    <w:pPr>
      <w:pStyle w:val="Header"/>
    </w:pP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32A4B0BA" wp14:editId="5660CBD4">
          <wp:extent cx="2035534" cy="619125"/>
          <wp:effectExtent l="0" t="0" r="0" b="3175"/>
          <wp:docPr id="2091468476" name="Picture 1" descr="University of Aberdeen - watermi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Aberdeen - watermini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60" r="12353" b="25791"/>
                  <a:stretch>
                    <a:fillRect/>
                  </a:stretch>
                </pic:blipFill>
                <pic:spPr bwMode="auto">
                  <a:xfrm>
                    <a:off x="0" y="0"/>
                    <a:ext cx="2124126" cy="6460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D2195C" w14:textId="77777777" w:rsidR="00086B46" w:rsidRDefault="00086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3515EB"/>
    <w:multiLevelType w:val="hybridMultilevel"/>
    <w:tmpl w:val="A050C670"/>
    <w:lvl w:ilvl="0" w:tplc="6A326E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6560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69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E9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AE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A02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8F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CA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86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394285">
    <w:abstractNumId w:val="9"/>
  </w:num>
  <w:num w:numId="2" w16cid:durableId="1955358189">
    <w:abstractNumId w:val="8"/>
  </w:num>
  <w:num w:numId="3" w16cid:durableId="1291278986">
    <w:abstractNumId w:val="6"/>
  </w:num>
  <w:num w:numId="4" w16cid:durableId="776173269">
    <w:abstractNumId w:val="5"/>
  </w:num>
  <w:num w:numId="5" w16cid:durableId="269897316">
    <w:abstractNumId w:val="4"/>
  </w:num>
  <w:num w:numId="6" w16cid:durableId="1255895291">
    <w:abstractNumId w:val="7"/>
  </w:num>
  <w:num w:numId="7" w16cid:durableId="1212306446">
    <w:abstractNumId w:val="3"/>
  </w:num>
  <w:num w:numId="8" w16cid:durableId="1691754346">
    <w:abstractNumId w:val="2"/>
  </w:num>
  <w:num w:numId="9" w16cid:durableId="288777927">
    <w:abstractNumId w:val="1"/>
  </w:num>
  <w:num w:numId="10" w16cid:durableId="136591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6FC"/>
    <w:rsid w:val="000535DF"/>
    <w:rsid w:val="0006063C"/>
    <w:rsid w:val="00086B46"/>
    <w:rsid w:val="00092E87"/>
    <w:rsid w:val="000948A1"/>
    <w:rsid w:val="000D0409"/>
    <w:rsid w:val="0015074B"/>
    <w:rsid w:val="001611B2"/>
    <w:rsid w:val="00252B2D"/>
    <w:rsid w:val="00283C8E"/>
    <w:rsid w:val="0029639D"/>
    <w:rsid w:val="00297AC4"/>
    <w:rsid w:val="002C3696"/>
    <w:rsid w:val="003059DA"/>
    <w:rsid w:val="00326F90"/>
    <w:rsid w:val="0037295F"/>
    <w:rsid w:val="003D16A2"/>
    <w:rsid w:val="004F2377"/>
    <w:rsid w:val="00547B34"/>
    <w:rsid w:val="00550C4A"/>
    <w:rsid w:val="005C1B9A"/>
    <w:rsid w:val="00655851"/>
    <w:rsid w:val="0067151A"/>
    <w:rsid w:val="006D7F61"/>
    <w:rsid w:val="00715A87"/>
    <w:rsid w:val="007216CA"/>
    <w:rsid w:val="007263F0"/>
    <w:rsid w:val="00760C05"/>
    <w:rsid w:val="00784417"/>
    <w:rsid w:val="007A201D"/>
    <w:rsid w:val="008D16D0"/>
    <w:rsid w:val="00936D99"/>
    <w:rsid w:val="009D2272"/>
    <w:rsid w:val="00A0392A"/>
    <w:rsid w:val="00AA1D8D"/>
    <w:rsid w:val="00AC3395"/>
    <w:rsid w:val="00B02468"/>
    <w:rsid w:val="00B044AB"/>
    <w:rsid w:val="00B47730"/>
    <w:rsid w:val="00BE1263"/>
    <w:rsid w:val="00C015FB"/>
    <w:rsid w:val="00C24807"/>
    <w:rsid w:val="00CB0664"/>
    <w:rsid w:val="00DC1398"/>
    <w:rsid w:val="00DC15D3"/>
    <w:rsid w:val="00DE3DC4"/>
    <w:rsid w:val="00DF244C"/>
    <w:rsid w:val="00DF5773"/>
    <w:rsid w:val="00DF61FD"/>
    <w:rsid w:val="00E05B73"/>
    <w:rsid w:val="00E1474C"/>
    <w:rsid w:val="00E5261D"/>
    <w:rsid w:val="00E8231E"/>
    <w:rsid w:val="00F55DA4"/>
    <w:rsid w:val="00FC693F"/>
    <w:rsid w:val="00FD1B54"/>
    <w:rsid w:val="00FD1BF8"/>
    <w:rsid w:val="01511022"/>
    <w:rsid w:val="0369FC0D"/>
    <w:rsid w:val="03E4333F"/>
    <w:rsid w:val="03F7AF85"/>
    <w:rsid w:val="047C7627"/>
    <w:rsid w:val="0518AB3B"/>
    <w:rsid w:val="05A15CA4"/>
    <w:rsid w:val="05C37EAA"/>
    <w:rsid w:val="062BEB61"/>
    <w:rsid w:val="06E6F40C"/>
    <w:rsid w:val="071967B5"/>
    <w:rsid w:val="07F7ACEF"/>
    <w:rsid w:val="09C37B89"/>
    <w:rsid w:val="0ADC8524"/>
    <w:rsid w:val="0D1B57AE"/>
    <w:rsid w:val="0D9CC152"/>
    <w:rsid w:val="0E165221"/>
    <w:rsid w:val="0EF26F9B"/>
    <w:rsid w:val="0F2F6015"/>
    <w:rsid w:val="11849BB0"/>
    <w:rsid w:val="12BC449B"/>
    <w:rsid w:val="1327A018"/>
    <w:rsid w:val="13B001EF"/>
    <w:rsid w:val="13CC67D8"/>
    <w:rsid w:val="143C9350"/>
    <w:rsid w:val="15DC3E43"/>
    <w:rsid w:val="16C4FE1C"/>
    <w:rsid w:val="179C5CA6"/>
    <w:rsid w:val="1844ABB8"/>
    <w:rsid w:val="189D1172"/>
    <w:rsid w:val="1A7BBB18"/>
    <w:rsid w:val="1A85DA04"/>
    <w:rsid w:val="1B658818"/>
    <w:rsid w:val="1C84087C"/>
    <w:rsid w:val="1CC2B93B"/>
    <w:rsid w:val="1CF215A5"/>
    <w:rsid w:val="1D91F024"/>
    <w:rsid w:val="1DB52BFD"/>
    <w:rsid w:val="1DEDC210"/>
    <w:rsid w:val="1F223F09"/>
    <w:rsid w:val="1F67D5D1"/>
    <w:rsid w:val="2046E68A"/>
    <w:rsid w:val="20B7325B"/>
    <w:rsid w:val="25220AED"/>
    <w:rsid w:val="26D395F4"/>
    <w:rsid w:val="27D248F5"/>
    <w:rsid w:val="295E26AC"/>
    <w:rsid w:val="2A759EB7"/>
    <w:rsid w:val="2CA8F93D"/>
    <w:rsid w:val="2CDFAE42"/>
    <w:rsid w:val="2EA0EF64"/>
    <w:rsid w:val="2EBC998E"/>
    <w:rsid w:val="305FE4A9"/>
    <w:rsid w:val="30D5FEDA"/>
    <w:rsid w:val="311A3899"/>
    <w:rsid w:val="315A2B63"/>
    <w:rsid w:val="333A37FA"/>
    <w:rsid w:val="3510F0E1"/>
    <w:rsid w:val="353BA6B3"/>
    <w:rsid w:val="362AABAF"/>
    <w:rsid w:val="3668F30E"/>
    <w:rsid w:val="36A90548"/>
    <w:rsid w:val="36FC6817"/>
    <w:rsid w:val="39009FC2"/>
    <w:rsid w:val="39704619"/>
    <w:rsid w:val="3976FEA3"/>
    <w:rsid w:val="3AA0B3D6"/>
    <w:rsid w:val="3BCA2E6D"/>
    <w:rsid w:val="3C81EE7A"/>
    <w:rsid w:val="3D17AF85"/>
    <w:rsid w:val="3DBFBCD2"/>
    <w:rsid w:val="3E67E277"/>
    <w:rsid w:val="3EAF9A38"/>
    <w:rsid w:val="3F08CF71"/>
    <w:rsid w:val="3F512A52"/>
    <w:rsid w:val="42EF244B"/>
    <w:rsid w:val="433B5F58"/>
    <w:rsid w:val="4381CAB5"/>
    <w:rsid w:val="43B2444A"/>
    <w:rsid w:val="43EA8737"/>
    <w:rsid w:val="44D67D4F"/>
    <w:rsid w:val="44DB3A59"/>
    <w:rsid w:val="450B9B1F"/>
    <w:rsid w:val="45CFAB2B"/>
    <w:rsid w:val="46C988BB"/>
    <w:rsid w:val="4796374F"/>
    <w:rsid w:val="47DDA4BD"/>
    <w:rsid w:val="48740453"/>
    <w:rsid w:val="48970D0C"/>
    <w:rsid w:val="490DA5FD"/>
    <w:rsid w:val="4A3F07B2"/>
    <w:rsid w:val="4A637701"/>
    <w:rsid w:val="4B30B6C3"/>
    <w:rsid w:val="4C7356CF"/>
    <w:rsid w:val="4CC2A91E"/>
    <w:rsid w:val="4CF242BD"/>
    <w:rsid w:val="4E617FE2"/>
    <w:rsid w:val="4F43EA1B"/>
    <w:rsid w:val="510500BB"/>
    <w:rsid w:val="518D7324"/>
    <w:rsid w:val="5316BE87"/>
    <w:rsid w:val="5363F12A"/>
    <w:rsid w:val="54B9D97E"/>
    <w:rsid w:val="55E48399"/>
    <w:rsid w:val="56E4E57C"/>
    <w:rsid w:val="579A81B7"/>
    <w:rsid w:val="58197247"/>
    <w:rsid w:val="58B93D2C"/>
    <w:rsid w:val="5AEFD005"/>
    <w:rsid w:val="5B2C2E41"/>
    <w:rsid w:val="5D456A78"/>
    <w:rsid w:val="5D994144"/>
    <w:rsid w:val="5EDDB698"/>
    <w:rsid w:val="60CB2499"/>
    <w:rsid w:val="60F08DB5"/>
    <w:rsid w:val="618BA24D"/>
    <w:rsid w:val="61E75FBF"/>
    <w:rsid w:val="621BB591"/>
    <w:rsid w:val="6257FD13"/>
    <w:rsid w:val="63EBAE94"/>
    <w:rsid w:val="6405B74B"/>
    <w:rsid w:val="64D3A8F1"/>
    <w:rsid w:val="65C5120E"/>
    <w:rsid w:val="66386673"/>
    <w:rsid w:val="66F208A3"/>
    <w:rsid w:val="66F74172"/>
    <w:rsid w:val="67094BB9"/>
    <w:rsid w:val="674187B0"/>
    <w:rsid w:val="68475DCB"/>
    <w:rsid w:val="68EF3007"/>
    <w:rsid w:val="69BE19C6"/>
    <w:rsid w:val="6ABAF601"/>
    <w:rsid w:val="6B5F959F"/>
    <w:rsid w:val="6BB38B62"/>
    <w:rsid w:val="6BB61DB1"/>
    <w:rsid w:val="6C7E24C8"/>
    <w:rsid w:val="6FF95E5C"/>
    <w:rsid w:val="711FD893"/>
    <w:rsid w:val="72CB5D35"/>
    <w:rsid w:val="731C3B61"/>
    <w:rsid w:val="739C9B69"/>
    <w:rsid w:val="74C79233"/>
    <w:rsid w:val="76D0E5B2"/>
    <w:rsid w:val="77300979"/>
    <w:rsid w:val="78BB7865"/>
    <w:rsid w:val="79E78E28"/>
    <w:rsid w:val="7B28C6D5"/>
    <w:rsid w:val="7BA9ED57"/>
    <w:rsid w:val="7C3CC5BA"/>
    <w:rsid w:val="7C954203"/>
    <w:rsid w:val="7D758441"/>
    <w:rsid w:val="7DD80940"/>
    <w:rsid w:val="7E464178"/>
    <w:rsid w:val="7E866D4F"/>
    <w:rsid w:val="7F27E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6A21B7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C24807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305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9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9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2</cp:revision>
  <dcterms:created xsi:type="dcterms:W3CDTF">2025-08-18T10:45:00Z</dcterms:created>
  <dcterms:modified xsi:type="dcterms:W3CDTF">2025-08-18T13:02:00Z</dcterms:modified>
  <cp:category/>
</cp:coreProperties>
</file>